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E0E8" w14:textId="4F9FAD25" w:rsidR="008B78EE" w:rsidRDefault="00000000" w:rsidP="0093066B">
      <w:r>
        <w:t xml:space="preserve">Please complete this form if you wish to raise </w:t>
      </w:r>
      <w:r w:rsidR="00A43609">
        <w:t>concern</w:t>
      </w:r>
      <w:r>
        <w:t xml:space="preserve"> or make a complaint about the service provided by the practice.</w:t>
      </w:r>
    </w:p>
    <w:p w14:paraId="757BEE62" w14:textId="77777777" w:rsidR="008B78EE" w:rsidRDefault="00000000" w:rsidP="0093066B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B78EE" w14:paraId="33149FA0" w14:textId="77777777" w:rsidTr="0016320E">
        <w:tc>
          <w:tcPr>
            <w:tcW w:w="4320" w:type="dxa"/>
          </w:tcPr>
          <w:p w14:paraId="2E751818" w14:textId="77777777" w:rsidR="008B78EE" w:rsidRDefault="00000000" w:rsidP="0093066B">
            <w:r>
              <w:t>Full Name</w:t>
            </w:r>
          </w:p>
        </w:tc>
        <w:tc>
          <w:tcPr>
            <w:tcW w:w="6136" w:type="dxa"/>
          </w:tcPr>
          <w:p w14:paraId="5D2A192C" w14:textId="77777777" w:rsidR="008B78EE" w:rsidRDefault="008B78EE" w:rsidP="0093066B"/>
        </w:tc>
      </w:tr>
      <w:tr w:rsidR="008B78EE" w14:paraId="267D68D7" w14:textId="77777777" w:rsidTr="0016320E">
        <w:tc>
          <w:tcPr>
            <w:tcW w:w="4320" w:type="dxa"/>
          </w:tcPr>
          <w:p w14:paraId="393C9385" w14:textId="77777777" w:rsidR="008B78EE" w:rsidRDefault="00000000" w:rsidP="0093066B">
            <w:r>
              <w:t>Date of Birth</w:t>
            </w:r>
          </w:p>
        </w:tc>
        <w:tc>
          <w:tcPr>
            <w:tcW w:w="6136" w:type="dxa"/>
          </w:tcPr>
          <w:p w14:paraId="63F41959" w14:textId="77777777" w:rsidR="008B78EE" w:rsidRDefault="008B78EE" w:rsidP="0093066B"/>
        </w:tc>
      </w:tr>
      <w:tr w:rsidR="008B78EE" w14:paraId="29D315FA" w14:textId="77777777" w:rsidTr="0016320E">
        <w:tc>
          <w:tcPr>
            <w:tcW w:w="4320" w:type="dxa"/>
          </w:tcPr>
          <w:p w14:paraId="342BBD19" w14:textId="77777777" w:rsidR="008B78EE" w:rsidRDefault="00000000" w:rsidP="0093066B">
            <w:r>
              <w:t>Telephone Number</w:t>
            </w:r>
          </w:p>
        </w:tc>
        <w:tc>
          <w:tcPr>
            <w:tcW w:w="6136" w:type="dxa"/>
          </w:tcPr>
          <w:p w14:paraId="0D023C61" w14:textId="77777777" w:rsidR="008B78EE" w:rsidRDefault="008B78EE" w:rsidP="0093066B"/>
        </w:tc>
      </w:tr>
      <w:tr w:rsidR="008B78EE" w14:paraId="10B3D311" w14:textId="77777777" w:rsidTr="0016320E">
        <w:tc>
          <w:tcPr>
            <w:tcW w:w="4320" w:type="dxa"/>
          </w:tcPr>
          <w:p w14:paraId="21FEEF44" w14:textId="77777777" w:rsidR="008B78EE" w:rsidRDefault="00000000" w:rsidP="0093066B">
            <w:r>
              <w:t>Email Address</w:t>
            </w:r>
          </w:p>
        </w:tc>
        <w:tc>
          <w:tcPr>
            <w:tcW w:w="6136" w:type="dxa"/>
          </w:tcPr>
          <w:p w14:paraId="4C2DB634" w14:textId="77777777" w:rsidR="008B78EE" w:rsidRDefault="008B78EE" w:rsidP="0093066B"/>
        </w:tc>
      </w:tr>
    </w:tbl>
    <w:p w14:paraId="5DB4F569" w14:textId="77777777" w:rsidR="008B78EE" w:rsidRDefault="00000000" w:rsidP="0093066B">
      <w:pPr>
        <w:pStyle w:val="Heading2"/>
      </w:pPr>
      <w:r>
        <w:t>If you are complaining on behalf of someone 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B78EE" w14:paraId="7846ECCE" w14:textId="77777777" w:rsidTr="0016320E">
        <w:tc>
          <w:tcPr>
            <w:tcW w:w="4320" w:type="dxa"/>
          </w:tcPr>
          <w:p w14:paraId="0237ACDE" w14:textId="77777777" w:rsidR="008B78EE" w:rsidRDefault="00000000" w:rsidP="0093066B">
            <w:r>
              <w:t>Patient Name</w:t>
            </w:r>
          </w:p>
        </w:tc>
        <w:tc>
          <w:tcPr>
            <w:tcW w:w="6136" w:type="dxa"/>
          </w:tcPr>
          <w:p w14:paraId="2CEF6D75" w14:textId="77777777" w:rsidR="008B78EE" w:rsidRDefault="008B78EE" w:rsidP="0093066B"/>
        </w:tc>
      </w:tr>
      <w:tr w:rsidR="008B78EE" w14:paraId="2C13F94A" w14:textId="77777777" w:rsidTr="0016320E">
        <w:tc>
          <w:tcPr>
            <w:tcW w:w="4320" w:type="dxa"/>
          </w:tcPr>
          <w:p w14:paraId="53F7A0BB" w14:textId="77777777" w:rsidR="008B78EE" w:rsidRDefault="00000000" w:rsidP="0093066B">
            <w:r>
              <w:t>Date of Birth</w:t>
            </w:r>
          </w:p>
        </w:tc>
        <w:tc>
          <w:tcPr>
            <w:tcW w:w="6136" w:type="dxa"/>
          </w:tcPr>
          <w:p w14:paraId="5DDE168D" w14:textId="77777777" w:rsidR="008B78EE" w:rsidRDefault="008B78EE" w:rsidP="0093066B"/>
        </w:tc>
      </w:tr>
      <w:tr w:rsidR="008B78EE" w14:paraId="5F3A8985" w14:textId="77777777" w:rsidTr="0016320E">
        <w:tc>
          <w:tcPr>
            <w:tcW w:w="4320" w:type="dxa"/>
          </w:tcPr>
          <w:p w14:paraId="154F4C19" w14:textId="77777777" w:rsidR="008B78EE" w:rsidRDefault="00000000" w:rsidP="0093066B">
            <w:r>
              <w:t>Relationship to Patient</w:t>
            </w:r>
          </w:p>
        </w:tc>
        <w:tc>
          <w:tcPr>
            <w:tcW w:w="6136" w:type="dxa"/>
          </w:tcPr>
          <w:p w14:paraId="1E27281C" w14:textId="77777777" w:rsidR="008B78EE" w:rsidRDefault="008B78EE" w:rsidP="0093066B"/>
        </w:tc>
      </w:tr>
      <w:tr w:rsidR="008B78EE" w14:paraId="4AB19B45" w14:textId="77777777" w:rsidTr="0016320E">
        <w:tc>
          <w:tcPr>
            <w:tcW w:w="4320" w:type="dxa"/>
          </w:tcPr>
          <w:p w14:paraId="63BA9ADE" w14:textId="77777777" w:rsidR="008B78EE" w:rsidRDefault="00000000" w:rsidP="0093066B">
            <w:r>
              <w:t>Consent Obtained</w:t>
            </w:r>
          </w:p>
        </w:tc>
        <w:tc>
          <w:tcPr>
            <w:tcW w:w="6136" w:type="dxa"/>
          </w:tcPr>
          <w:p w14:paraId="08D4118A" w14:textId="77777777" w:rsidR="008B78EE" w:rsidRDefault="00000000" w:rsidP="0093066B">
            <w:r>
              <w:t>☐ Yes   ☐ No</w:t>
            </w:r>
          </w:p>
        </w:tc>
      </w:tr>
    </w:tbl>
    <w:p w14:paraId="1A9E927E" w14:textId="77777777" w:rsidR="008B78EE" w:rsidRDefault="00000000" w:rsidP="0093066B">
      <w:pPr>
        <w:pStyle w:val="Heading2"/>
      </w:pPr>
      <w:r>
        <w:t>Complaint Details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7087"/>
      </w:tblGrid>
      <w:tr w:rsidR="008B78EE" w14:paraId="2D58AD6B" w14:textId="77777777" w:rsidTr="0016320E">
        <w:tc>
          <w:tcPr>
            <w:tcW w:w="3369" w:type="dxa"/>
          </w:tcPr>
          <w:p w14:paraId="506698E1" w14:textId="77777777" w:rsidR="008B78EE" w:rsidRDefault="00000000" w:rsidP="003C6955">
            <w:r>
              <w:t>Short Title of Complaint</w:t>
            </w:r>
          </w:p>
        </w:tc>
        <w:tc>
          <w:tcPr>
            <w:tcW w:w="7087" w:type="dxa"/>
          </w:tcPr>
          <w:p w14:paraId="0B03D6EB" w14:textId="77777777" w:rsidR="008B78EE" w:rsidRDefault="008B78EE" w:rsidP="003C6955"/>
        </w:tc>
      </w:tr>
      <w:tr w:rsidR="008B78EE" w14:paraId="1CDC2C36" w14:textId="77777777" w:rsidTr="0016320E">
        <w:tc>
          <w:tcPr>
            <w:tcW w:w="3369" w:type="dxa"/>
          </w:tcPr>
          <w:p w14:paraId="3E01B69E" w14:textId="77777777" w:rsidR="008B78EE" w:rsidRDefault="00000000" w:rsidP="003C6955">
            <w:r>
              <w:t>Date of Incident (if known)</w:t>
            </w:r>
          </w:p>
        </w:tc>
        <w:tc>
          <w:tcPr>
            <w:tcW w:w="7087" w:type="dxa"/>
          </w:tcPr>
          <w:p w14:paraId="62C78F95" w14:textId="77777777" w:rsidR="008B78EE" w:rsidRDefault="008B78EE" w:rsidP="003C6955"/>
        </w:tc>
      </w:tr>
      <w:tr w:rsidR="008B78EE" w14:paraId="1B5A9EDD" w14:textId="77777777" w:rsidTr="0016320E">
        <w:tc>
          <w:tcPr>
            <w:tcW w:w="3369" w:type="dxa"/>
          </w:tcPr>
          <w:p w14:paraId="4598C85E" w14:textId="115BD267" w:rsidR="008B78EE" w:rsidRDefault="00B444CC" w:rsidP="003C6955">
            <w:r>
              <w:t>Staff / Service Involved</w:t>
            </w:r>
          </w:p>
        </w:tc>
        <w:tc>
          <w:tcPr>
            <w:tcW w:w="7087" w:type="dxa"/>
          </w:tcPr>
          <w:p w14:paraId="114B9332" w14:textId="77777777" w:rsidR="008B78EE" w:rsidRDefault="008B78EE" w:rsidP="003C6955"/>
        </w:tc>
      </w:tr>
    </w:tbl>
    <w:p w14:paraId="714B3336" w14:textId="6E36293C" w:rsidR="003C6955" w:rsidRDefault="003C6955" w:rsidP="003C6955">
      <w:pPr>
        <w:pStyle w:val="Heading2"/>
      </w:pPr>
      <w:r>
        <w:t>Complaint Category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3402"/>
      </w:tblGrid>
      <w:tr w:rsidR="003C6955" w14:paraId="371C57A2" w14:textId="77777777" w:rsidTr="0016320E">
        <w:tc>
          <w:tcPr>
            <w:tcW w:w="3510" w:type="dxa"/>
          </w:tcPr>
          <w:p w14:paraId="0E7B9BEF" w14:textId="7924AF77" w:rsidR="00A43609" w:rsidRDefault="00000000" w:rsidP="00A43609">
            <w:sdt>
              <w:sdtPr>
                <w:id w:val="-8289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>Appointments (obtaining)</w:t>
            </w:r>
          </w:p>
          <w:p w14:paraId="3719EA4E" w14:textId="5F327C6F" w:rsidR="00A43609" w:rsidRDefault="00000000" w:rsidP="00A43609">
            <w:sdt>
              <w:sdtPr>
                <w:id w:val="-168397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>Appointment availability/length</w:t>
            </w:r>
          </w:p>
          <w:p w14:paraId="0D74D6B7" w14:textId="77777777" w:rsidR="00A43609" w:rsidRDefault="00000000" w:rsidP="00A43609">
            <w:sdt>
              <w:sdtPr>
                <w:id w:val="-18863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>Care Planning</w:t>
            </w:r>
          </w:p>
          <w:p w14:paraId="564E2140" w14:textId="77777777" w:rsidR="00A43609" w:rsidRDefault="00000000" w:rsidP="00A43609">
            <w:sdt>
              <w:sdtPr>
                <w:id w:val="-165281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>Charging/costs</w:t>
            </w:r>
          </w:p>
          <w:p w14:paraId="68658719" w14:textId="07B78978" w:rsidR="00A43609" w:rsidRDefault="00000000" w:rsidP="00A43609">
            <w:sdt>
              <w:sdtPr>
                <w:id w:val="-21419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>Clinical Treatment</w:t>
            </w:r>
            <w:r w:rsidR="0016320E">
              <w:t xml:space="preserve"> (inc errors)</w:t>
            </w:r>
          </w:p>
          <w:p w14:paraId="0E5E8638" w14:textId="77777777" w:rsidR="00A43609" w:rsidRDefault="00000000" w:rsidP="00A43609">
            <w:sdt>
              <w:sdtPr>
                <w:id w:val="-200258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 xml:space="preserve">Communications </w:t>
            </w:r>
          </w:p>
          <w:p w14:paraId="29983692" w14:textId="77777777" w:rsidR="003C6955" w:rsidRDefault="00000000" w:rsidP="003C6955">
            <w:sdt>
              <w:sdtPr>
                <w:id w:val="-11196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Confidentiality</w:t>
            </w:r>
          </w:p>
          <w:p w14:paraId="0F471927" w14:textId="77777777" w:rsidR="003C6955" w:rsidRDefault="00000000" w:rsidP="003C6955">
            <w:sdt>
              <w:sdtPr>
                <w:id w:val="-652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Consent to treatment</w:t>
            </w:r>
          </w:p>
          <w:p w14:paraId="3363E2AD" w14:textId="77777777" w:rsidR="003C6955" w:rsidRDefault="00000000" w:rsidP="003C6955">
            <w:sdt>
              <w:sdtPr>
                <w:id w:val="114177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Delay in diagnosis   </w:t>
            </w:r>
          </w:p>
          <w:p w14:paraId="22D92FCF" w14:textId="32F31130" w:rsidR="003C6955" w:rsidRDefault="00000000" w:rsidP="003C6955">
            <w:sdt>
              <w:sdtPr>
                <w:id w:val="179763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Delay in failure to refer </w:t>
            </w:r>
          </w:p>
          <w:p w14:paraId="48D36F32" w14:textId="371FA10D" w:rsidR="0016320E" w:rsidRDefault="00000000" w:rsidP="003C6955">
            <w:sdt>
              <w:sdtPr>
                <w:id w:val="-61159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Disability issues (access etc)</w:t>
            </w:r>
          </w:p>
          <w:p w14:paraId="421A9094" w14:textId="040FAB9F" w:rsidR="003C6955" w:rsidRDefault="00000000" w:rsidP="003C6955">
            <w:sdt>
              <w:sdtPr>
                <w:id w:val="-8943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End of life care  </w:t>
            </w:r>
          </w:p>
          <w:p w14:paraId="578635BB" w14:textId="77777777" w:rsidR="003C6955" w:rsidRDefault="00000000" w:rsidP="003C6955">
            <w:sdt>
              <w:sdtPr>
                <w:id w:val="19284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Equipment (quality)  </w:t>
            </w:r>
          </w:p>
          <w:p w14:paraId="7E8D3283" w14:textId="083F9A96" w:rsidR="003C6955" w:rsidRDefault="003C6955" w:rsidP="003C6955">
            <w:r>
              <w:t xml:space="preserve"> </w:t>
            </w:r>
          </w:p>
        </w:tc>
        <w:tc>
          <w:tcPr>
            <w:tcW w:w="3544" w:type="dxa"/>
          </w:tcPr>
          <w:p w14:paraId="68F5C1B9" w14:textId="77777777" w:rsidR="0016320E" w:rsidRDefault="00000000" w:rsidP="0016320E">
            <w:sdt>
              <w:sdtPr>
                <w:id w:val="-170593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Failure to diagnose </w:t>
            </w:r>
          </w:p>
          <w:p w14:paraId="3715C6C0" w14:textId="77777777" w:rsidR="0016320E" w:rsidRDefault="00000000" w:rsidP="0016320E">
            <w:sdt>
              <w:sdtPr>
                <w:id w:val="122486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Follow-up care </w:t>
            </w:r>
          </w:p>
          <w:p w14:paraId="597686D8" w14:textId="77777777" w:rsidR="0016320E" w:rsidRDefault="00000000" w:rsidP="0016320E">
            <w:sdt>
              <w:sdtPr>
                <w:id w:val="8425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Hygiene (equipment) </w:t>
            </w:r>
          </w:p>
          <w:p w14:paraId="4B35C5E5" w14:textId="331FF72B" w:rsidR="0016320E" w:rsidRDefault="00000000" w:rsidP="0016320E">
            <w:pPr>
              <w:tabs>
                <w:tab w:val="left" w:pos="870"/>
              </w:tabs>
            </w:pPr>
            <w:sdt>
              <w:sdtPr>
                <w:id w:val="14620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Hygiene (hand etc)  </w:t>
            </w:r>
          </w:p>
          <w:p w14:paraId="348851FA" w14:textId="568F1C19" w:rsidR="00A43609" w:rsidRDefault="00000000" w:rsidP="00A43609">
            <w:pPr>
              <w:tabs>
                <w:tab w:val="left" w:pos="870"/>
              </w:tabs>
            </w:pPr>
            <w:sdt>
              <w:sdtPr>
                <w:id w:val="-182280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609">
              <w:t xml:space="preserve">Inaccurate incorrect records </w:t>
            </w:r>
          </w:p>
          <w:p w14:paraId="4ECF34D9" w14:textId="77777777" w:rsidR="00A43609" w:rsidRDefault="00000000" w:rsidP="003C6955">
            <w:pPr>
              <w:tabs>
                <w:tab w:val="left" w:pos="870"/>
              </w:tabs>
            </w:pPr>
            <w:sdt>
              <w:sdtPr>
                <w:id w:val="12567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Loss of failure to send sample  </w:t>
            </w:r>
          </w:p>
          <w:p w14:paraId="6018A687" w14:textId="6CFEA082" w:rsidR="0016320E" w:rsidRDefault="00000000" w:rsidP="003C6955">
            <w:pPr>
              <w:tabs>
                <w:tab w:val="left" w:pos="870"/>
              </w:tabs>
            </w:pPr>
            <w:sdt>
              <w:sdtPr>
                <w:id w:val="13723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Loss </w:t>
            </w:r>
            <w:r w:rsidR="0071288D">
              <w:t>of records</w:t>
            </w:r>
          </w:p>
          <w:p w14:paraId="5A71FEFF" w14:textId="123B3118" w:rsidR="003C6955" w:rsidRDefault="00000000" w:rsidP="003C6955">
            <w:pPr>
              <w:tabs>
                <w:tab w:val="left" w:pos="870"/>
              </w:tabs>
            </w:pPr>
            <w:sdt>
              <w:sdtPr>
                <w:id w:val="15206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1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Misdiagnosis   </w:t>
            </w:r>
          </w:p>
          <w:p w14:paraId="69A3ED40" w14:textId="6F14A306" w:rsidR="003C6955" w:rsidRDefault="00000000" w:rsidP="003C6955">
            <w:pPr>
              <w:tabs>
                <w:tab w:val="left" w:pos="870"/>
              </w:tabs>
            </w:pPr>
            <w:sdt>
              <w:sdtPr>
                <w:id w:val="-99618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4CC">
              <w:t>Out-of-hour</w:t>
            </w:r>
            <w:r w:rsidR="003C6955">
              <w:t xml:space="preserve"> </w:t>
            </w:r>
            <w:r w:rsidR="00B444CC">
              <w:t>provision</w:t>
            </w:r>
          </w:p>
          <w:p w14:paraId="187516A1" w14:textId="4ED788E4" w:rsidR="0016320E" w:rsidRDefault="00000000" w:rsidP="0016320E">
            <w:sdt>
              <w:sdtPr>
                <w:id w:val="-14597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Practice management</w:t>
            </w:r>
          </w:p>
          <w:p w14:paraId="4E91D896" w14:textId="7316AF38" w:rsidR="003C6955" w:rsidRDefault="00000000" w:rsidP="003C6955">
            <w:pPr>
              <w:tabs>
                <w:tab w:val="left" w:pos="870"/>
              </w:tabs>
            </w:pPr>
            <w:sdt>
              <w:sdtPr>
                <w:id w:val="-158320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Premises (cleanliness, condition</w:t>
            </w:r>
            <w:r w:rsidR="00B444CC">
              <w:t>)</w:t>
            </w:r>
            <w:r w:rsidR="003C6955">
              <w:t xml:space="preserve">   </w:t>
            </w:r>
          </w:p>
          <w:p w14:paraId="3496754F" w14:textId="77777777" w:rsidR="003C6955" w:rsidRDefault="00000000" w:rsidP="003C6955">
            <w:pPr>
              <w:tabs>
                <w:tab w:val="left" w:pos="870"/>
              </w:tabs>
            </w:pPr>
            <w:sdt>
              <w:sdtPr>
                <w:id w:val="-17387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 xml:space="preserve">Prescribing error   </w:t>
            </w:r>
          </w:p>
          <w:p w14:paraId="77DBA69B" w14:textId="44E3B84B" w:rsidR="0016320E" w:rsidRDefault="00000000" w:rsidP="003C6955">
            <w:pPr>
              <w:tabs>
                <w:tab w:val="left" w:pos="870"/>
              </w:tabs>
            </w:pPr>
            <w:sdt>
              <w:sdtPr>
                <w:id w:val="-164589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Prescribing issues</w:t>
            </w:r>
          </w:p>
          <w:p w14:paraId="414874B1" w14:textId="4C7E24AF" w:rsidR="00A43609" w:rsidRDefault="00A43609" w:rsidP="0016320E"/>
        </w:tc>
        <w:tc>
          <w:tcPr>
            <w:tcW w:w="3402" w:type="dxa"/>
          </w:tcPr>
          <w:p w14:paraId="65759E28" w14:textId="77777777" w:rsidR="0016320E" w:rsidRDefault="00000000" w:rsidP="0016320E">
            <w:pPr>
              <w:tabs>
                <w:tab w:val="left" w:pos="870"/>
              </w:tabs>
            </w:pPr>
            <w:sdt>
              <w:sdtPr>
                <w:id w:val="7080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Privacy &amp; dignity</w:t>
            </w:r>
          </w:p>
          <w:p w14:paraId="6C415B71" w14:textId="77777777" w:rsidR="0016320E" w:rsidRDefault="00000000" w:rsidP="0016320E">
            <w:pPr>
              <w:tabs>
                <w:tab w:val="left" w:pos="870"/>
              </w:tabs>
            </w:pPr>
            <w:sdt>
              <w:sdtPr>
                <w:id w:val="2457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Refusal to visit</w:t>
            </w:r>
          </w:p>
          <w:p w14:paraId="225DE202" w14:textId="39A2720E" w:rsidR="0016320E" w:rsidRDefault="00000000" w:rsidP="0016320E">
            <w:sdt>
              <w:sdtPr>
                <w:id w:val="-65229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Refusal to allow access to EHR</w:t>
            </w:r>
          </w:p>
          <w:p w14:paraId="361B56D0" w14:textId="22C17DE6" w:rsidR="0016320E" w:rsidRDefault="00000000" w:rsidP="0016320E">
            <w:sdt>
              <w:sdtPr>
                <w:id w:val="125162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Refusal to prescribe  </w:t>
            </w:r>
          </w:p>
          <w:p w14:paraId="51DE3337" w14:textId="2CEADA6B" w:rsidR="0016320E" w:rsidRDefault="00000000" w:rsidP="0016320E">
            <w:sdt>
              <w:sdtPr>
                <w:id w:val="-12099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1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 xml:space="preserve">Refusal to refer       </w:t>
            </w:r>
          </w:p>
          <w:p w14:paraId="4F31CA91" w14:textId="0645FD44" w:rsidR="0016320E" w:rsidRDefault="00000000" w:rsidP="0016320E">
            <w:sdt>
              <w:sdtPr>
                <w:id w:val="163383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Refusal to visit</w:t>
            </w:r>
          </w:p>
          <w:p w14:paraId="4434F983" w14:textId="77777777" w:rsidR="0016320E" w:rsidRDefault="00000000" w:rsidP="0016320E">
            <w:pPr>
              <w:tabs>
                <w:tab w:val="left" w:pos="870"/>
              </w:tabs>
            </w:pPr>
            <w:sdt>
              <w:sdtPr>
                <w:id w:val="6762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Removal from list</w:t>
            </w:r>
          </w:p>
          <w:p w14:paraId="3F54F274" w14:textId="77777777" w:rsidR="0016320E" w:rsidRDefault="00000000" w:rsidP="0016320E">
            <w:sdt>
              <w:sdtPr>
                <w:id w:val="-73077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20E">
              <w:t>Repeat prescription process</w:t>
            </w:r>
          </w:p>
          <w:p w14:paraId="7CCBA92E" w14:textId="796957CA" w:rsidR="003C6955" w:rsidRDefault="00000000" w:rsidP="003C6955">
            <w:sdt>
              <w:sdtPr>
                <w:id w:val="-96581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Staff attitude</w:t>
            </w:r>
            <w:r w:rsidR="0016320E">
              <w:t>/</w:t>
            </w:r>
            <w:proofErr w:type="spellStart"/>
            <w:r w:rsidR="0016320E">
              <w:t>behaviour</w:t>
            </w:r>
            <w:proofErr w:type="spellEnd"/>
          </w:p>
          <w:p w14:paraId="0A70C439" w14:textId="209020A3" w:rsidR="003C6955" w:rsidRDefault="00000000" w:rsidP="003C6955">
            <w:sdt>
              <w:sdtPr>
                <w:id w:val="20622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Surgery hours</w:t>
            </w:r>
          </w:p>
          <w:p w14:paraId="0B06EC0B" w14:textId="40360050" w:rsidR="003C6955" w:rsidRDefault="00000000" w:rsidP="003C6955">
            <w:sdt>
              <w:sdtPr>
                <w:id w:val="-74880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Treatment not available</w:t>
            </w:r>
          </w:p>
          <w:p w14:paraId="314A2960" w14:textId="77777777" w:rsidR="003C6955" w:rsidRDefault="00000000" w:rsidP="003C6955">
            <w:sdt>
              <w:sdtPr>
                <w:id w:val="-19138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Waiting time for appointment</w:t>
            </w:r>
          </w:p>
          <w:p w14:paraId="09D7CE91" w14:textId="7A727DAB" w:rsidR="003C6955" w:rsidRPr="003C6955" w:rsidRDefault="00000000" w:rsidP="003C6955">
            <w:sdt>
              <w:sdtPr>
                <w:id w:val="-204998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9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955">
              <w:t>Other</w:t>
            </w:r>
          </w:p>
        </w:tc>
      </w:tr>
    </w:tbl>
    <w:p w14:paraId="14F36612" w14:textId="6E243AD4" w:rsidR="008B78EE" w:rsidRPr="00B444CC" w:rsidRDefault="00000000" w:rsidP="00B444CC">
      <w:pPr>
        <w:pStyle w:val="Heading2"/>
      </w:pPr>
      <w:r w:rsidRPr="00B444CC">
        <w:t>Please describe your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78EE" w14:paraId="798E5F79" w14:textId="77777777" w:rsidTr="0016320E">
        <w:trPr>
          <w:trHeight w:val="3029"/>
        </w:trPr>
        <w:tc>
          <w:tcPr>
            <w:tcW w:w="10456" w:type="dxa"/>
          </w:tcPr>
          <w:p w14:paraId="3C093929" w14:textId="77777777" w:rsidR="008B78EE" w:rsidRDefault="008B78EE" w:rsidP="0093066B"/>
          <w:p w14:paraId="3DC53192" w14:textId="77777777" w:rsidR="00B444CC" w:rsidRPr="00B444CC" w:rsidRDefault="00B444CC" w:rsidP="00B444CC"/>
          <w:p w14:paraId="41B09CB0" w14:textId="77777777" w:rsidR="00B444CC" w:rsidRPr="00B444CC" w:rsidRDefault="00B444CC" w:rsidP="00B444CC"/>
          <w:p w14:paraId="24ED9E05" w14:textId="77777777" w:rsidR="00B444CC" w:rsidRPr="00B444CC" w:rsidRDefault="00B444CC" w:rsidP="00B444CC"/>
          <w:p w14:paraId="589F7D14" w14:textId="2752024D" w:rsidR="00B444CC" w:rsidRPr="00B444CC" w:rsidRDefault="00B444CC" w:rsidP="00B444CC">
            <w:pPr>
              <w:tabs>
                <w:tab w:val="left" w:pos="1065"/>
              </w:tabs>
            </w:pPr>
          </w:p>
        </w:tc>
      </w:tr>
      <w:tr w:rsidR="00B444CC" w14:paraId="7F44053C" w14:textId="77777777" w:rsidTr="001A6846">
        <w:trPr>
          <w:trHeight w:val="3818"/>
        </w:trPr>
        <w:tc>
          <w:tcPr>
            <w:tcW w:w="10456" w:type="dxa"/>
          </w:tcPr>
          <w:p w14:paraId="1646F432" w14:textId="77777777" w:rsidR="00B444CC" w:rsidRDefault="00B444CC" w:rsidP="0093066B"/>
          <w:p w14:paraId="5F07AA50" w14:textId="77777777" w:rsidR="00B444CC" w:rsidRDefault="00B444CC" w:rsidP="0093066B"/>
          <w:p w14:paraId="4DBDA3DC" w14:textId="77777777" w:rsidR="00B444CC" w:rsidRDefault="00B444CC" w:rsidP="0093066B"/>
        </w:tc>
      </w:tr>
    </w:tbl>
    <w:p w14:paraId="51DD81E6" w14:textId="77777777" w:rsidR="008B78EE" w:rsidRDefault="00000000" w:rsidP="0093066B">
      <w:pPr>
        <w:pStyle w:val="Heading2"/>
      </w:pPr>
      <w:r>
        <w:t>Desired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B78EE" w14:paraId="76FBA023" w14:textId="77777777" w:rsidTr="0016320E">
        <w:trPr>
          <w:trHeight w:val="1612"/>
        </w:trPr>
        <w:tc>
          <w:tcPr>
            <w:tcW w:w="4320" w:type="dxa"/>
          </w:tcPr>
          <w:p w14:paraId="39CD2840" w14:textId="77777777" w:rsidR="008B78EE" w:rsidRDefault="00000000" w:rsidP="0093066B">
            <w:r>
              <w:t>What outcome are you seeking?</w:t>
            </w:r>
          </w:p>
        </w:tc>
        <w:tc>
          <w:tcPr>
            <w:tcW w:w="6136" w:type="dxa"/>
          </w:tcPr>
          <w:p w14:paraId="1740030F" w14:textId="3120947E" w:rsidR="00B444CC" w:rsidRDefault="00000000" w:rsidP="0093066B">
            <w:r>
              <w:t xml:space="preserve">☐ </w:t>
            </w:r>
            <w:r w:rsidR="00F733DB">
              <w:t>Written e</w:t>
            </w:r>
            <w:r>
              <w:t xml:space="preserve">xplanation  </w:t>
            </w:r>
          </w:p>
          <w:p w14:paraId="68347892" w14:textId="77777777" w:rsidR="00B444CC" w:rsidRDefault="00000000" w:rsidP="0093066B">
            <w:r>
              <w:t xml:space="preserve">☐ Apology  </w:t>
            </w:r>
          </w:p>
          <w:p w14:paraId="3520E8AD" w14:textId="26E18733" w:rsidR="00B444CC" w:rsidRDefault="00000000" w:rsidP="0093066B">
            <w:r>
              <w:t xml:space="preserve">☐ </w:t>
            </w:r>
            <w:r w:rsidR="00F733DB">
              <w:t>Opportunity to discuss</w:t>
            </w:r>
            <w:r>
              <w:t xml:space="preserve">  </w:t>
            </w:r>
          </w:p>
          <w:p w14:paraId="5429A2D3" w14:textId="64E87F43" w:rsidR="00B444CC" w:rsidRDefault="00000000" w:rsidP="0093066B">
            <w:r>
              <w:t xml:space="preserve">☐ Service </w:t>
            </w:r>
            <w:r w:rsidR="003E01BD">
              <w:t>i</w:t>
            </w:r>
            <w:r>
              <w:t xml:space="preserve">mprovement </w:t>
            </w:r>
            <w:r w:rsidR="003E01BD">
              <w:t>consideration</w:t>
            </w:r>
          </w:p>
          <w:p w14:paraId="0E8DF4F9" w14:textId="4A8B1175" w:rsidR="008B78EE" w:rsidRDefault="00000000" w:rsidP="0093066B">
            <w:r>
              <w:t>☐ Other</w:t>
            </w:r>
          </w:p>
        </w:tc>
      </w:tr>
      <w:tr w:rsidR="008B78EE" w14:paraId="0B4C65ED" w14:textId="77777777" w:rsidTr="0016320E">
        <w:trPr>
          <w:trHeight w:val="1578"/>
        </w:trPr>
        <w:tc>
          <w:tcPr>
            <w:tcW w:w="4320" w:type="dxa"/>
          </w:tcPr>
          <w:p w14:paraId="2E3B5AF3" w14:textId="77777777" w:rsidR="008B78EE" w:rsidRDefault="00000000" w:rsidP="0093066B">
            <w:r>
              <w:t>Further Details</w:t>
            </w:r>
          </w:p>
        </w:tc>
        <w:tc>
          <w:tcPr>
            <w:tcW w:w="6136" w:type="dxa"/>
          </w:tcPr>
          <w:p w14:paraId="361CD60C" w14:textId="77777777" w:rsidR="008B78EE" w:rsidRDefault="008B78EE" w:rsidP="0093066B"/>
        </w:tc>
      </w:tr>
    </w:tbl>
    <w:p w14:paraId="0CEEE73A" w14:textId="77777777" w:rsidR="008B78EE" w:rsidRDefault="00000000" w:rsidP="0093066B">
      <w:pPr>
        <w:pStyle w:val="Heading2"/>
      </w:pPr>
      <w: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B78EE" w14:paraId="02D73D44" w14:textId="77777777" w:rsidTr="0016320E">
        <w:tc>
          <w:tcPr>
            <w:tcW w:w="10456" w:type="dxa"/>
            <w:gridSpan w:val="2"/>
          </w:tcPr>
          <w:p w14:paraId="44296367" w14:textId="77777777" w:rsidR="008B78EE" w:rsidRDefault="00000000" w:rsidP="0093066B">
            <w:r>
              <w:t>I confirm that the information provided is accurate to the best of my knowledge.</w:t>
            </w:r>
          </w:p>
        </w:tc>
      </w:tr>
      <w:tr w:rsidR="008B78EE" w14:paraId="190E9BC9" w14:textId="77777777" w:rsidTr="0016320E">
        <w:tc>
          <w:tcPr>
            <w:tcW w:w="4320" w:type="dxa"/>
          </w:tcPr>
          <w:p w14:paraId="1655FAD3" w14:textId="77777777" w:rsidR="008B78EE" w:rsidRDefault="00000000" w:rsidP="0093066B">
            <w:r>
              <w:t>Signature</w:t>
            </w:r>
          </w:p>
        </w:tc>
        <w:tc>
          <w:tcPr>
            <w:tcW w:w="6136" w:type="dxa"/>
          </w:tcPr>
          <w:p w14:paraId="7B842F11" w14:textId="77777777" w:rsidR="008B78EE" w:rsidRDefault="008B78EE" w:rsidP="0093066B"/>
        </w:tc>
      </w:tr>
      <w:tr w:rsidR="008B78EE" w14:paraId="78E480A6" w14:textId="77777777" w:rsidTr="0016320E">
        <w:tc>
          <w:tcPr>
            <w:tcW w:w="4320" w:type="dxa"/>
          </w:tcPr>
          <w:p w14:paraId="607B2431" w14:textId="77777777" w:rsidR="008B78EE" w:rsidRDefault="00000000" w:rsidP="0093066B">
            <w:r>
              <w:t>Date</w:t>
            </w:r>
          </w:p>
        </w:tc>
        <w:tc>
          <w:tcPr>
            <w:tcW w:w="6136" w:type="dxa"/>
          </w:tcPr>
          <w:p w14:paraId="6F285226" w14:textId="77777777" w:rsidR="008B78EE" w:rsidRDefault="008B78EE" w:rsidP="0093066B"/>
        </w:tc>
      </w:tr>
    </w:tbl>
    <w:p w14:paraId="71286274" w14:textId="77777777" w:rsidR="00691AFF" w:rsidRDefault="00691AFF" w:rsidP="0093066B"/>
    <w:p w14:paraId="21476DF8" w14:textId="469A86AC" w:rsidR="001A6846" w:rsidRDefault="001A6846" w:rsidP="0093066B">
      <w:r>
        <w:t>---------------------------------------------------------------------------------------------------------------------------------------------</w:t>
      </w:r>
    </w:p>
    <w:p w14:paraId="4E993D88" w14:textId="7B7ED3CD" w:rsidR="001A6846" w:rsidRDefault="001A6846" w:rsidP="001A6846">
      <w:pPr>
        <w:pStyle w:val="Heading2"/>
      </w:pPr>
      <w: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1A6846" w14:paraId="435D3EFA" w14:textId="77777777" w:rsidTr="00D13C8D">
        <w:tc>
          <w:tcPr>
            <w:tcW w:w="4320" w:type="dxa"/>
          </w:tcPr>
          <w:p w14:paraId="52A94FCC" w14:textId="7CC35614" w:rsidR="001A6846" w:rsidRDefault="001A6846" w:rsidP="00D13C8D">
            <w:r>
              <w:t>Date received</w:t>
            </w:r>
          </w:p>
        </w:tc>
        <w:tc>
          <w:tcPr>
            <w:tcW w:w="6136" w:type="dxa"/>
          </w:tcPr>
          <w:p w14:paraId="446720AC" w14:textId="77777777" w:rsidR="001A6846" w:rsidRDefault="001A6846" w:rsidP="00D13C8D"/>
        </w:tc>
      </w:tr>
      <w:tr w:rsidR="001A6846" w14:paraId="2E4BB1A6" w14:textId="77777777" w:rsidTr="00D13C8D">
        <w:tc>
          <w:tcPr>
            <w:tcW w:w="4320" w:type="dxa"/>
          </w:tcPr>
          <w:p w14:paraId="6B45C426" w14:textId="6383A72F" w:rsidR="001A6846" w:rsidRDefault="001A6846" w:rsidP="00D13C8D">
            <w:r>
              <w:t>Date acknowledged</w:t>
            </w:r>
          </w:p>
        </w:tc>
        <w:tc>
          <w:tcPr>
            <w:tcW w:w="6136" w:type="dxa"/>
          </w:tcPr>
          <w:p w14:paraId="6E82E302" w14:textId="77777777" w:rsidR="001A6846" w:rsidRDefault="001A6846" w:rsidP="00D13C8D"/>
        </w:tc>
      </w:tr>
      <w:tr w:rsidR="001A6846" w14:paraId="5D6DF7AA" w14:textId="77777777" w:rsidTr="00D13C8D">
        <w:tc>
          <w:tcPr>
            <w:tcW w:w="4320" w:type="dxa"/>
          </w:tcPr>
          <w:p w14:paraId="28EAF2C4" w14:textId="49E55B4E" w:rsidR="001A6846" w:rsidRDefault="001A6846" w:rsidP="00D13C8D">
            <w:r>
              <w:t>Date holding letter send</w:t>
            </w:r>
          </w:p>
        </w:tc>
        <w:tc>
          <w:tcPr>
            <w:tcW w:w="6136" w:type="dxa"/>
          </w:tcPr>
          <w:p w14:paraId="58700B4A" w14:textId="77777777" w:rsidR="001A6846" w:rsidRDefault="001A6846" w:rsidP="00D13C8D"/>
        </w:tc>
      </w:tr>
      <w:tr w:rsidR="001A6846" w14:paraId="2BAFA7B5" w14:textId="77777777" w:rsidTr="00D13C8D">
        <w:tc>
          <w:tcPr>
            <w:tcW w:w="4320" w:type="dxa"/>
          </w:tcPr>
          <w:p w14:paraId="5EC3102B" w14:textId="4A3BDC35" w:rsidR="001A6846" w:rsidRDefault="001A6846" w:rsidP="00D13C8D">
            <w:r>
              <w:t>Date responded</w:t>
            </w:r>
          </w:p>
        </w:tc>
        <w:tc>
          <w:tcPr>
            <w:tcW w:w="6136" w:type="dxa"/>
          </w:tcPr>
          <w:p w14:paraId="7C503289" w14:textId="757BB12C" w:rsidR="001A6846" w:rsidRDefault="001A6846" w:rsidP="00D13C8D"/>
        </w:tc>
      </w:tr>
      <w:tr w:rsidR="001A6846" w14:paraId="316D808F" w14:textId="77777777" w:rsidTr="001A6846">
        <w:trPr>
          <w:trHeight w:val="2024"/>
        </w:trPr>
        <w:tc>
          <w:tcPr>
            <w:tcW w:w="4320" w:type="dxa"/>
          </w:tcPr>
          <w:p w14:paraId="4CE0AEEC" w14:textId="4F1B1A4D" w:rsidR="001A6846" w:rsidRDefault="001A6846" w:rsidP="00D13C8D">
            <w:r>
              <w:t>Notes</w:t>
            </w:r>
          </w:p>
        </w:tc>
        <w:tc>
          <w:tcPr>
            <w:tcW w:w="6136" w:type="dxa"/>
          </w:tcPr>
          <w:p w14:paraId="62A3652E" w14:textId="77777777" w:rsidR="001A6846" w:rsidRDefault="001A6846" w:rsidP="00D13C8D"/>
        </w:tc>
      </w:tr>
    </w:tbl>
    <w:p w14:paraId="07869FB3" w14:textId="77777777" w:rsidR="001A6846" w:rsidRDefault="001A6846" w:rsidP="0093066B"/>
    <w:sectPr w:rsidR="001A6846" w:rsidSect="00B444CC">
      <w:headerReference w:type="default" r:id="rId8"/>
      <w:pgSz w:w="12240" w:h="15840"/>
      <w:pgMar w:top="1440" w:right="758" w:bottom="568" w:left="993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B0E7" w14:textId="77777777" w:rsidR="00873238" w:rsidRDefault="00873238" w:rsidP="0093066B">
      <w:pPr>
        <w:spacing w:after="0" w:line="240" w:lineRule="auto"/>
      </w:pPr>
      <w:r>
        <w:separator/>
      </w:r>
    </w:p>
  </w:endnote>
  <w:endnote w:type="continuationSeparator" w:id="0">
    <w:p w14:paraId="71896C49" w14:textId="77777777" w:rsidR="00873238" w:rsidRDefault="00873238" w:rsidP="0093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CC46" w14:textId="77777777" w:rsidR="00873238" w:rsidRDefault="00873238" w:rsidP="0093066B">
      <w:pPr>
        <w:spacing w:after="0" w:line="240" w:lineRule="auto"/>
      </w:pPr>
      <w:r>
        <w:separator/>
      </w:r>
    </w:p>
  </w:footnote>
  <w:footnote w:type="continuationSeparator" w:id="0">
    <w:p w14:paraId="191BD1AE" w14:textId="77777777" w:rsidR="00873238" w:rsidRDefault="00873238" w:rsidP="0093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659" w14:textId="3FDD15D9" w:rsidR="0093066B" w:rsidRDefault="00AD03C2" w:rsidP="0093066B">
    <w:pPr>
      <w:pStyle w:val="Heading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D11926" wp14:editId="5ECCAE03">
          <wp:simplePos x="0" y="0"/>
          <wp:positionH relativeFrom="column">
            <wp:posOffset>5684520</wp:posOffset>
          </wp:positionH>
          <wp:positionV relativeFrom="paragraph">
            <wp:posOffset>10160</wp:posOffset>
          </wp:positionV>
          <wp:extent cx="771525" cy="701040"/>
          <wp:effectExtent l="0" t="0" r="9525" b="3810"/>
          <wp:wrapNone/>
          <wp:docPr id="1139399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99467" name="Picture 11393994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66B">
      <w:t>GP Practice Complaint Form</w:t>
    </w:r>
  </w:p>
  <w:p w14:paraId="56DECD67" w14:textId="77777777" w:rsidR="0093066B" w:rsidRDefault="00930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721674">
    <w:abstractNumId w:val="8"/>
  </w:num>
  <w:num w:numId="2" w16cid:durableId="1105230661">
    <w:abstractNumId w:val="6"/>
  </w:num>
  <w:num w:numId="3" w16cid:durableId="977615739">
    <w:abstractNumId w:val="5"/>
  </w:num>
  <w:num w:numId="4" w16cid:durableId="51925653">
    <w:abstractNumId w:val="4"/>
  </w:num>
  <w:num w:numId="5" w16cid:durableId="1158768212">
    <w:abstractNumId w:val="7"/>
  </w:num>
  <w:num w:numId="6" w16cid:durableId="1118138924">
    <w:abstractNumId w:val="3"/>
  </w:num>
  <w:num w:numId="7" w16cid:durableId="642583630">
    <w:abstractNumId w:val="2"/>
  </w:num>
  <w:num w:numId="8" w16cid:durableId="331756580">
    <w:abstractNumId w:val="1"/>
  </w:num>
  <w:num w:numId="9" w16cid:durableId="144973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20E"/>
    <w:rsid w:val="001A6846"/>
    <w:rsid w:val="0029639D"/>
    <w:rsid w:val="002F4E2D"/>
    <w:rsid w:val="00326F90"/>
    <w:rsid w:val="003916D0"/>
    <w:rsid w:val="003C6955"/>
    <w:rsid w:val="003E01BD"/>
    <w:rsid w:val="00506FD6"/>
    <w:rsid w:val="00691AFF"/>
    <w:rsid w:val="0071288D"/>
    <w:rsid w:val="00873238"/>
    <w:rsid w:val="008B78EE"/>
    <w:rsid w:val="0093066B"/>
    <w:rsid w:val="00A43609"/>
    <w:rsid w:val="00AA1D8D"/>
    <w:rsid w:val="00AD03C2"/>
    <w:rsid w:val="00B444CC"/>
    <w:rsid w:val="00B47730"/>
    <w:rsid w:val="00CB0664"/>
    <w:rsid w:val="00F733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480084"/>
  <w14:defaultImageDpi w14:val="300"/>
  <w15:docId w15:val="{45446C24-317C-4DD0-B4AA-1C5C64D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46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Rhodes</cp:lastModifiedBy>
  <cp:revision>2</cp:revision>
  <cp:lastPrinted>2026-05-27T11:50:00Z</cp:lastPrinted>
  <dcterms:created xsi:type="dcterms:W3CDTF">2026-06-05T14:10:00Z</dcterms:created>
  <dcterms:modified xsi:type="dcterms:W3CDTF">2026-06-05T14:10:00Z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2026-05-27T11:35:12Z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9191dde6-7e95-4683-8c33-fe561ff76cee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